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2190" w14:textId="77777777" w:rsidR="001C399B" w:rsidRDefault="001C399B" w:rsidP="001C399B">
      <w:pPr>
        <w:spacing w:after="0" w:line="240" w:lineRule="auto"/>
        <w:jc w:val="center"/>
        <w:rPr>
          <w:i/>
          <w:iCs/>
          <w:sz w:val="24"/>
          <w:szCs w:val="24"/>
        </w:rPr>
      </w:pPr>
    </w:p>
    <w:p w14:paraId="299B02E7" w14:textId="2821590D" w:rsidR="001C399B" w:rsidRPr="001C399B" w:rsidRDefault="001C399B" w:rsidP="001C399B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1C399B">
        <w:rPr>
          <w:i/>
          <w:iCs/>
          <w:sz w:val="28"/>
          <w:szCs w:val="28"/>
        </w:rPr>
        <w:t>Adapt your preparedness pack to reflect</w:t>
      </w:r>
    </w:p>
    <w:p w14:paraId="52E498D1" w14:textId="1CEF7653" w:rsidR="001C399B" w:rsidRPr="001C399B" w:rsidRDefault="001C399B" w:rsidP="001C399B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1C399B">
        <w:rPr>
          <w:i/>
          <w:iCs/>
          <w:sz w:val="28"/>
          <w:szCs w:val="28"/>
        </w:rPr>
        <w:t xml:space="preserve"> household needs, environment and seasonal risks.</w:t>
      </w:r>
    </w:p>
    <w:p w14:paraId="20660427" w14:textId="5544FE82" w:rsidR="00A260DA" w:rsidRDefault="00A260DA" w:rsidP="00A260DA">
      <w:pPr>
        <w:spacing w:before="24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86D44" wp14:editId="3E84D2D3">
                <wp:simplePos x="0" y="0"/>
                <wp:positionH relativeFrom="column">
                  <wp:posOffset>342900</wp:posOffset>
                </wp:positionH>
                <wp:positionV relativeFrom="paragraph">
                  <wp:posOffset>55245</wp:posOffset>
                </wp:positionV>
                <wp:extent cx="4619625" cy="1457325"/>
                <wp:effectExtent l="57150" t="19050" r="85725" b="104775"/>
                <wp:wrapNone/>
                <wp:docPr id="20147506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4573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D7F9" id="Rectangle 1" o:spid="_x0000_s1026" style="position:absolute;margin-left:27pt;margin-top:4.35pt;width:363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t>Household / Location:</w:t>
      </w:r>
      <w:r>
        <w:tab/>
        <w:t xml:space="preserve">  ___________________________________</w:t>
      </w:r>
    </w:p>
    <w:p w14:paraId="04BA2171" w14:textId="77777777" w:rsidR="00A260DA" w:rsidRDefault="00A260DA" w:rsidP="00A260DA">
      <w:pPr>
        <w:ind w:firstLine="720"/>
      </w:pPr>
      <w:r>
        <w:t>Prepared By:</w:t>
      </w:r>
      <w:r>
        <w:tab/>
        <w:t xml:space="preserve"> __________________________________________</w:t>
      </w:r>
    </w:p>
    <w:p w14:paraId="73A19449" w14:textId="77777777" w:rsidR="00A260DA" w:rsidRDefault="00A260DA" w:rsidP="00A260DA">
      <w:pPr>
        <w:ind w:firstLine="720"/>
      </w:pPr>
      <w:r>
        <w:t xml:space="preserve">Date Packed: </w:t>
      </w:r>
      <w:r>
        <w:tab/>
        <w:t xml:space="preserve"> __________________________________________</w:t>
      </w:r>
    </w:p>
    <w:p w14:paraId="18C2A31E" w14:textId="77777777" w:rsidR="00A260DA" w:rsidRDefault="00A260DA" w:rsidP="00A260DA">
      <w:pPr>
        <w:ind w:firstLine="720"/>
      </w:pPr>
      <w:r>
        <w:t xml:space="preserve">Next Review Date: </w:t>
      </w:r>
      <w:r>
        <w:tab/>
        <w:t xml:space="preserve"> ___________________________________</w:t>
      </w:r>
    </w:p>
    <w:p w14:paraId="7C4ABBF3" w14:textId="77777777" w:rsidR="00A260DA" w:rsidRPr="00A260DA" w:rsidRDefault="00A260DA" w:rsidP="00A260DA">
      <w:pPr>
        <w:spacing w:before="360" w:line="240" w:lineRule="auto"/>
        <w:rPr>
          <w:b/>
          <w:sz w:val="16"/>
          <w:szCs w:val="16"/>
        </w:rPr>
      </w:pPr>
    </w:p>
    <w:p w14:paraId="587861F6" w14:textId="376F3BE3" w:rsidR="00A260DA" w:rsidRDefault="00A260DA" w:rsidP="001C399B">
      <w:pPr>
        <w:spacing w:before="120" w:line="240" w:lineRule="auto"/>
        <w:rPr>
          <w:b/>
          <w:sz w:val="32"/>
          <w:szCs w:val="32"/>
          <w:u w:val="single"/>
        </w:rPr>
      </w:pPr>
      <w:r w:rsidRPr="00A260DA">
        <w:rPr>
          <w:b/>
          <w:sz w:val="32"/>
          <w:szCs w:val="32"/>
          <w:u w:val="single"/>
        </w:rPr>
        <w:t>Optional Preparedness Enhancements</w:t>
      </w:r>
      <w:r w:rsidRPr="006A3B0B">
        <w:rPr>
          <w:b/>
          <w:sz w:val="32"/>
          <w:szCs w:val="32"/>
          <w:u w:val="single"/>
        </w:rPr>
        <w:t xml:space="preserve"> in Pack:</w:t>
      </w:r>
    </w:p>
    <w:p w14:paraId="220BEDD3" w14:textId="5CC511C8" w:rsidR="001C399B" w:rsidRPr="003E0A5F" w:rsidRDefault="001C399B" w:rsidP="00F9149F">
      <w:pPr>
        <w:spacing w:after="120"/>
        <w:rPr>
          <w:rFonts w:asciiTheme="minorHAnsi" w:hAnsiTheme="minorHAnsi"/>
          <w:color w:val="D1AC61"/>
          <w:sz w:val="26"/>
          <w:szCs w:val="26"/>
        </w:rPr>
      </w:pPr>
      <w:r w:rsidRPr="003E0A5F">
        <w:rPr>
          <w:b/>
          <w:color w:val="D1AC61"/>
          <w:sz w:val="26"/>
          <w:szCs w:val="26"/>
        </w:rPr>
        <w:t>SECTION 1 — HOUSEHOLD RESILIENCE ENHANCEMENTS.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996"/>
      </w:tblGrid>
      <w:tr w:rsidR="001C399B" w:rsidRPr="004F3CE2" w14:paraId="29E6EF84" w14:textId="77777777" w:rsidTr="00527725">
        <w:tc>
          <w:tcPr>
            <w:tcW w:w="6375" w:type="dxa"/>
            <w:vAlign w:val="center"/>
          </w:tcPr>
          <w:p w14:paraId="3D8E83CA" w14:textId="77777777" w:rsidR="001C399B" w:rsidRPr="001C399B" w:rsidRDefault="001C399B" w:rsidP="0077765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Rainwater collection solution</w:t>
            </w:r>
          </w:p>
        </w:tc>
        <w:tc>
          <w:tcPr>
            <w:tcW w:w="996" w:type="dxa"/>
            <w:vAlign w:val="center"/>
          </w:tcPr>
          <w:p w14:paraId="1F62BC85" w14:textId="77777777" w:rsidR="001C399B" w:rsidRPr="009E417D" w:rsidRDefault="001C399B" w:rsidP="0077765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35F369BB" w14:textId="77777777" w:rsidTr="00527725">
        <w:tc>
          <w:tcPr>
            <w:tcW w:w="6375" w:type="dxa"/>
            <w:vAlign w:val="center"/>
          </w:tcPr>
          <w:p w14:paraId="48FD0639" w14:textId="77777777" w:rsidR="001C399B" w:rsidRPr="001C399B" w:rsidRDefault="001C399B" w:rsidP="0013437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Solar charger or battery power bank</w:t>
            </w:r>
          </w:p>
        </w:tc>
        <w:tc>
          <w:tcPr>
            <w:tcW w:w="996" w:type="dxa"/>
            <w:vAlign w:val="center"/>
          </w:tcPr>
          <w:p w14:paraId="2DE499F7" w14:textId="77777777" w:rsidR="001C399B" w:rsidRPr="009E417D" w:rsidRDefault="001C399B" w:rsidP="0013437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1F985DC2" w14:textId="77777777" w:rsidTr="00527725">
        <w:tc>
          <w:tcPr>
            <w:tcW w:w="6375" w:type="dxa"/>
            <w:vAlign w:val="center"/>
          </w:tcPr>
          <w:p w14:paraId="5DCB954A" w14:textId="77777777" w:rsidR="001C399B" w:rsidRPr="001C399B" w:rsidRDefault="001C399B" w:rsidP="0048165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Utility shut</w:t>
            </w:r>
            <w:r w:rsidRPr="001C399B">
              <w:rPr>
                <w:rFonts w:ascii="Cambria Math" w:hAnsi="Cambria Math" w:cs="Cambria Math"/>
              </w:rPr>
              <w:t>‑</w:t>
            </w:r>
            <w:r w:rsidRPr="001C399B">
              <w:rPr>
                <w:rFonts w:asciiTheme="majorHAnsi" w:hAnsiTheme="majorHAnsi" w:cstheme="majorHAnsi"/>
              </w:rPr>
              <w:t>off tool</w:t>
            </w:r>
          </w:p>
        </w:tc>
        <w:tc>
          <w:tcPr>
            <w:tcW w:w="996" w:type="dxa"/>
            <w:vAlign w:val="center"/>
          </w:tcPr>
          <w:p w14:paraId="662B20DB" w14:textId="77777777" w:rsidR="001C399B" w:rsidRPr="009E417D" w:rsidRDefault="001C399B" w:rsidP="0048165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05F6F660" w14:textId="77777777" w:rsidTr="00527725">
        <w:tc>
          <w:tcPr>
            <w:tcW w:w="6375" w:type="dxa"/>
            <w:vAlign w:val="center"/>
          </w:tcPr>
          <w:p w14:paraId="46BF8FDF" w14:textId="77777777" w:rsidR="001C399B" w:rsidRPr="001C399B" w:rsidRDefault="001C399B" w:rsidP="00B27A7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Spare batteries</w:t>
            </w:r>
          </w:p>
        </w:tc>
        <w:tc>
          <w:tcPr>
            <w:tcW w:w="996" w:type="dxa"/>
            <w:vAlign w:val="center"/>
          </w:tcPr>
          <w:p w14:paraId="3DFF4B42" w14:textId="77777777" w:rsidR="001C399B" w:rsidRPr="009E417D" w:rsidRDefault="001C399B" w:rsidP="00B27A71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014F3BB7" w14:textId="77777777" w:rsidTr="00527725">
        <w:tc>
          <w:tcPr>
            <w:tcW w:w="6375" w:type="dxa"/>
            <w:vAlign w:val="center"/>
          </w:tcPr>
          <w:p w14:paraId="5C7353B2" w14:textId="77777777" w:rsidR="001C399B" w:rsidRPr="001C399B" w:rsidRDefault="001C399B" w:rsidP="001E17D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Printed evacuation route maps</w:t>
            </w:r>
          </w:p>
        </w:tc>
        <w:tc>
          <w:tcPr>
            <w:tcW w:w="996" w:type="dxa"/>
            <w:vAlign w:val="center"/>
          </w:tcPr>
          <w:p w14:paraId="4F5EC242" w14:textId="77777777" w:rsidR="001C399B" w:rsidRPr="009E417D" w:rsidRDefault="001C399B" w:rsidP="001E17D4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7A2E3B97" w14:textId="77777777" w:rsidTr="00527725">
        <w:tc>
          <w:tcPr>
            <w:tcW w:w="6375" w:type="dxa"/>
            <w:vAlign w:val="center"/>
          </w:tcPr>
          <w:p w14:paraId="3CDD3838" w14:textId="77777777" w:rsidR="001C399B" w:rsidRPr="001C399B" w:rsidRDefault="001C399B" w:rsidP="00D41DC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Fire extinguisher</w:t>
            </w:r>
          </w:p>
        </w:tc>
        <w:tc>
          <w:tcPr>
            <w:tcW w:w="996" w:type="dxa"/>
            <w:vAlign w:val="center"/>
          </w:tcPr>
          <w:p w14:paraId="0DC28328" w14:textId="77777777" w:rsidR="001C399B" w:rsidRPr="009E417D" w:rsidRDefault="001C399B" w:rsidP="00D41DC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586B0437" w14:textId="77777777" w:rsidTr="00527725">
        <w:tc>
          <w:tcPr>
            <w:tcW w:w="6375" w:type="dxa"/>
            <w:vAlign w:val="center"/>
          </w:tcPr>
          <w:p w14:paraId="5AB11A8C" w14:textId="77777777" w:rsidR="001C399B" w:rsidRPr="001C399B" w:rsidRDefault="001C399B" w:rsidP="00D41DC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 xml:space="preserve"> Emergency sanitation bucket with lid</w:t>
            </w:r>
          </w:p>
        </w:tc>
        <w:tc>
          <w:tcPr>
            <w:tcW w:w="996" w:type="dxa"/>
            <w:vAlign w:val="center"/>
          </w:tcPr>
          <w:p w14:paraId="57544F17" w14:textId="77777777" w:rsidR="001C399B" w:rsidRPr="009E417D" w:rsidRDefault="001C399B" w:rsidP="00D41DC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5A1F8030" w14:textId="77777777" w:rsidTr="00527725">
        <w:tc>
          <w:tcPr>
            <w:tcW w:w="6375" w:type="dxa"/>
            <w:vAlign w:val="center"/>
          </w:tcPr>
          <w:p w14:paraId="34BCBA86" w14:textId="77777777" w:rsidR="001C399B" w:rsidRPr="001C399B" w:rsidRDefault="001C399B" w:rsidP="00BA499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Window repair plastic sheeting</w:t>
            </w:r>
          </w:p>
        </w:tc>
        <w:tc>
          <w:tcPr>
            <w:tcW w:w="996" w:type="dxa"/>
            <w:vAlign w:val="center"/>
          </w:tcPr>
          <w:p w14:paraId="474C6DDD" w14:textId="77777777" w:rsidR="001C399B" w:rsidRPr="009E417D" w:rsidRDefault="001C399B" w:rsidP="00BA4992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6BCCB53C" w14:textId="77777777" w:rsidTr="00527725">
        <w:tc>
          <w:tcPr>
            <w:tcW w:w="6375" w:type="dxa"/>
            <w:vAlign w:val="center"/>
          </w:tcPr>
          <w:p w14:paraId="0CC7D574" w14:textId="77777777" w:rsidR="001C399B" w:rsidRPr="001C399B" w:rsidRDefault="001C399B" w:rsidP="006A591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 xml:space="preserve">Protective </w:t>
            </w:r>
            <w:proofErr w:type="gramStart"/>
            <w:r w:rsidRPr="001C399B">
              <w:rPr>
                <w:rFonts w:asciiTheme="majorHAnsi" w:hAnsiTheme="majorHAnsi" w:cstheme="majorHAnsi"/>
              </w:rPr>
              <w:t>tarp</w:t>
            </w:r>
            <w:proofErr w:type="gramEnd"/>
            <w:r w:rsidRPr="001C399B">
              <w:rPr>
                <w:rFonts w:asciiTheme="majorHAnsi" w:hAnsiTheme="majorHAnsi" w:cstheme="majorHAnsi"/>
              </w:rPr>
              <w:t xml:space="preserve"> or plastic sheeting</w:t>
            </w:r>
          </w:p>
        </w:tc>
        <w:tc>
          <w:tcPr>
            <w:tcW w:w="996" w:type="dxa"/>
            <w:vAlign w:val="center"/>
          </w:tcPr>
          <w:p w14:paraId="69548DB1" w14:textId="77777777" w:rsidR="001C399B" w:rsidRPr="009E417D" w:rsidRDefault="001C399B" w:rsidP="006A591C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1C399B" w:rsidRPr="004F3CE2" w14:paraId="289372CD" w14:textId="77777777" w:rsidTr="00527725">
        <w:tc>
          <w:tcPr>
            <w:tcW w:w="6375" w:type="dxa"/>
            <w:vAlign w:val="center"/>
          </w:tcPr>
          <w:p w14:paraId="769AECBC" w14:textId="77777777" w:rsidR="001C399B" w:rsidRPr="001C399B" w:rsidRDefault="001C399B" w:rsidP="00A215C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1C399B">
              <w:rPr>
                <w:rFonts w:asciiTheme="majorHAnsi" w:hAnsiTheme="majorHAnsi" w:cstheme="majorHAnsi"/>
              </w:rPr>
              <w:t>Duct tape</w:t>
            </w:r>
          </w:p>
        </w:tc>
        <w:tc>
          <w:tcPr>
            <w:tcW w:w="996" w:type="dxa"/>
            <w:vAlign w:val="center"/>
          </w:tcPr>
          <w:p w14:paraId="3078E26E" w14:textId="77777777" w:rsidR="001C399B" w:rsidRPr="009E417D" w:rsidRDefault="001C399B" w:rsidP="00A215CD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C3966C3" w14:textId="77777777" w:rsidR="00361BB5" w:rsidRDefault="00361BB5" w:rsidP="00361BB5">
      <w:pPr>
        <w:spacing w:before="360" w:after="0"/>
        <w:rPr>
          <w:b/>
          <w:color w:val="D1AC61"/>
          <w:sz w:val="24"/>
        </w:rPr>
      </w:pPr>
    </w:p>
    <w:p w14:paraId="1B879079" w14:textId="77777777" w:rsidR="00527725" w:rsidRDefault="00527725" w:rsidP="00361BB5">
      <w:pPr>
        <w:spacing w:before="360" w:after="0"/>
        <w:rPr>
          <w:b/>
          <w:color w:val="D1AC61"/>
          <w:sz w:val="24"/>
        </w:rPr>
      </w:pPr>
    </w:p>
    <w:p w14:paraId="43DC1F73" w14:textId="77777777" w:rsidR="00527725" w:rsidRDefault="00527725" w:rsidP="00527725">
      <w:pPr>
        <w:spacing w:before="360" w:after="120" w:line="240" w:lineRule="auto"/>
        <w:rPr>
          <w:b/>
          <w:color w:val="D1AC61"/>
          <w:sz w:val="16"/>
          <w:szCs w:val="16"/>
        </w:rPr>
      </w:pPr>
    </w:p>
    <w:p w14:paraId="7DD8F97E" w14:textId="1DD9B407" w:rsidR="001C399B" w:rsidRPr="003E0A5F" w:rsidRDefault="00361BB5" w:rsidP="00527725">
      <w:pPr>
        <w:spacing w:after="120" w:line="240" w:lineRule="auto"/>
        <w:rPr>
          <w:b/>
          <w:sz w:val="26"/>
          <w:szCs w:val="26"/>
          <w:u w:val="single"/>
        </w:rPr>
      </w:pPr>
      <w:r w:rsidRPr="003E0A5F">
        <w:rPr>
          <w:b/>
          <w:color w:val="D1AC61"/>
          <w:sz w:val="26"/>
          <w:szCs w:val="26"/>
        </w:rPr>
        <w:t xml:space="preserve">SECTION </w:t>
      </w:r>
      <w:r w:rsidRPr="003E0A5F">
        <w:rPr>
          <w:b/>
          <w:color w:val="D1AC61"/>
          <w:sz w:val="26"/>
          <w:szCs w:val="26"/>
        </w:rPr>
        <w:t>2</w:t>
      </w:r>
      <w:r w:rsidRPr="003E0A5F">
        <w:rPr>
          <w:b/>
          <w:color w:val="D1AC61"/>
          <w:sz w:val="26"/>
          <w:szCs w:val="26"/>
        </w:rPr>
        <w:t xml:space="preserve"> — FAMILY &amp; PERSONAL NEEDS</w:t>
      </w:r>
      <w:r w:rsidR="00333C02" w:rsidRPr="003E0A5F">
        <w:rPr>
          <w:b/>
          <w:color w:val="D1AC61"/>
          <w:sz w:val="26"/>
          <w:szCs w:val="26"/>
        </w:rP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996"/>
      </w:tblGrid>
      <w:tr w:rsidR="00F9149F" w:rsidRPr="004F3CE2" w14:paraId="62FC68B9" w14:textId="77777777" w:rsidTr="00527725">
        <w:tc>
          <w:tcPr>
            <w:tcW w:w="6375" w:type="dxa"/>
          </w:tcPr>
          <w:p w14:paraId="5A0B0FB1" w14:textId="77777777" w:rsidR="00F9149F" w:rsidRPr="00F9149F" w:rsidRDefault="00F9149F" w:rsidP="00502DE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proofErr w:type="gramStart"/>
            <w:r w:rsidRPr="00F9149F">
              <w:rPr>
                <w:rFonts w:asciiTheme="majorHAnsi" w:hAnsiTheme="majorHAnsi" w:cstheme="majorHAnsi"/>
              </w:rPr>
              <w:t>Infant</w:t>
            </w:r>
            <w:proofErr w:type="gramEnd"/>
            <w:r w:rsidRPr="00F9149F">
              <w:rPr>
                <w:rFonts w:asciiTheme="majorHAnsi" w:hAnsiTheme="majorHAnsi" w:cstheme="majorHAnsi"/>
              </w:rPr>
              <w:t xml:space="preserve"> or specialist diet food</w:t>
            </w:r>
          </w:p>
        </w:tc>
        <w:tc>
          <w:tcPr>
            <w:tcW w:w="996" w:type="dxa"/>
          </w:tcPr>
          <w:p w14:paraId="7565F1DC" w14:textId="77777777" w:rsidR="00F9149F" w:rsidRPr="009E417D" w:rsidRDefault="00F9149F" w:rsidP="00502DE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2B7B728B" w14:textId="77777777" w:rsidTr="00527725">
        <w:tc>
          <w:tcPr>
            <w:tcW w:w="6375" w:type="dxa"/>
          </w:tcPr>
          <w:p w14:paraId="34EC8BAF" w14:textId="77777777" w:rsidR="00F9149F" w:rsidRPr="00F9149F" w:rsidRDefault="00F9149F" w:rsidP="0058760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>Pet food supply</w:t>
            </w:r>
          </w:p>
        </w:tc>
        <w:tc>
          <w:tcPr>
            <w:tcW w:w="996" w:type="dxa"/>
          </w:tcPr>
          <w:p w14:paraId="71B79927" w14:textId="77777777" w:rsidR="00F9149F" w:rsidRPr="009E417D" w:rsidRDefault="00F9149F" w:rsidP="0058760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0740DEED" w14:textId="77777777" w:rsidTr="00527725">
        <w:tc>
          <w:tcPr>
            <w:tcW w:w="6375" w:type="dxa"/>
          </w:tcPr>
          <w:p w14:paraId="0AE813CE" w14:textId="77777777" w:rsidR="00F9149F" w:rsidRPr="00F9149F" w:rsidRDefault="00F9149F" w:rsidP="007B49D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>Essential prescription medication reserve</w:t>
            </w:r>
          </w:p>
        </w:tc>
        <w:tc>
          <w:tcPr>
            <w:tcW w:w="996" w:type="dxa"/>
          </w:tcPr>
          <w:p w14:paraId="044C896D" w14:textId="77777777" w:rsidR="00F9149F" w:rsidRPr="009E417D" w:rsidRDefault="00F9149F" w:rsidP="007B49D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7950F4D3" w14:textId="77777777" w:rsidTr="00527725">
        <w:tc>
          <w:tcPr>
            <w:tcW w:w="6375" w:type="dxa"/>
          </w:tcPr>
          <w:p w14:paraId="3BB18637" w14:textId="77777777" w:rsidR="00F9149F" w:rsidRPr="00F9149F" w:rsidRDefault="00F9149F" w:rsidP="001D594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>Sunscreen</w:t>
            </w:r>
          </w:p>
        </w:tc>
        <w:tc>
          <w:tcPr>
            <w:tcW w:w="996" w:type="dxa"/>
          </w:tcPr>
          <w:p w14:paraId="2476B6D6" w14:textId="77777777" w:rsidR="00F9149F" w:rsidRPr="009E417D" w:rsidRDefault="00F9149F" w:rsidP="001D5944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7E8AC0EB" w14:textId="77777777" w:rsidTr="00527725">
        <w:tc>
          <w:tcPr>
            <w:tcW w:w="6375" w:type="dxa"/>
          </w:tcPr>
          <w:p w14:paraId="2235595A" w14:textId="77777777" w:rsidR="00F9149F" w:rsidRPr="00F9149F" w:rsidRDefault="00F9149F" w:rsidP="0046403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>Comfort items for children</w:t>
            </w:r>
          </w:p>
        </w:tc>
        <w:tc>
          <w:tcPr>
            <w:tcW w:w="996" w:type="dxa"/>
          </w:tcPr>
          <w:p w14:paraId="73B19414" w14:textId="77777777" w:rsidR="00F9149F" w:rsidRPr="009E417D" w:rsidRDefault="00F9149F" w:rsidP="00464035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71A76FCF" w14:textId="77777777" w:rsidTr="00527725">
        <w:tc>
          <w:tcPr>
            <w:tcW w:w="6375" w:type="dxa"/>
          </w:tcPr>
          <w:p w14:paraId="2C17E8BD" w14:textId="77777777" w:rsidR="00F9149F" w:rsidRPr="00F9149F" w:rsidRDefault="00F9149F" w:rsidP="0046403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 xml:space="preserve"> Spare glasses or contact lenses</w:t>
            </w:r>
          </w:p>
        </w:tc>
        <w:tc>
          <w:tcPr>
            <w:tcW w:w="996" w:type="dxa"/>
          </w:tcPr>
          <w:p w14:paraId="2C486DC2" w14:textId="77777777" w:rsidR="00F9149F" w:rsidRPr="009E417D" w:rsidRDefault="00F9149F" w:rsidP="00464035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F9149F" w:rsidRPr="004F3CE2" w14:paraId="7DDF4482" w14:textId="77777777" w:rsidTr="00527725">
        <w:tc>
          <w:tcPr>
            <w:tcW w:w="6375" w:type="dxa"/>
          </w:tcPr>
          <w:p w14:paraId="25DA13BE" w14:textId="77777777" w:rsidR="00F9149F" w:rsidRPr="00F9149F" w:rsidRDefault="00F9149F" w:rsidP="00C37D0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F9149F">
              <w:rPr>
                <w:rFonts w:asciiTheme="majorHAnsi" w:hAnsiTheme="majorHAnsi" w:cstheme="majorHAnsi"/>
              </w:rPr>
              <w:t>Books / cards / simple games</w:t>
            </w:r>
          </w:p>
        </w:tc>
        <w:tc>
          <w:tcPr>
            <w:tcW w:w="996" w:type="dxa"/>
          </w:tcPr>
          <w:p w14:paraId="3A342795" w14:textId="77777777" w:rsidR="00F9149F" w:rsidRPr="009E417D" w:rsidRDefault="00F9149F" w:rsidP="00C37D0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62E2A3EC" w14:textId="7A702837" w:rsidR="00F9149F" w:rsidRPr="003E0A5F" w:rsidRDefault="00F9149F" w:rsidP="00527725">
      <w:pPr>
        <w:spacing w:before="240" w:after="120" w:line="240" w:lineRule="auto"/>
        <w:rPr>
          <w:b/>
          <w:sz w:val="26"/>
          <w:szCs w:val="26"/>
          <w:u w:val="single"/>
        </w:rPr>
      </w:pPr>
      <w:r w:rsidRPr="003E0A5F">
        <w:rPr>
          <w:b/>
          <w:color w:val="D1AC61"/>
          <w:sz w:val="26"/>
          <w:szCs w:val="26"/>
        </w:rPr>
        <w:t xml:space="preserve">SECTION </w:t>
      </w:r>
      <w:r w:rsidR="00333C02" w:rsidRPr="003E0A5F">
        <w:rPr>
          <w:b/>
          <w:color w:val="D1AC61"/>
          <w:sz w:val="26"/>
          <w:szCs w:val="26"/>
        </w:rPr>
        <w:t>3</w:t>
      </w:r>
      <w:r w:rsidRPr="003E0A5F">
        <w:rPr>
          <w:b/>
          <w:color w:val="D1AC61"/>
          <w:sz w:val="26"/>
          <w:szCs w:val="26"/>
        </w:rPr>
        <w:t xml:space="preserve"> — </w:t>
      </w:r>
      <w:r w:rsidR="00E62C23" w:rsidRPr="003E0A5F">
        <w:rPr>
          <w:b/>
          <w:color w:val="D1AC61"/>
          <w:sz w:val="26"/>
          <w:szCs w:val="26"/>
        </w:rPr>
        <w:t>DOCUMENTS &amp; SECURITY</w:t>
      </w:r>
      <w:r w:rsidR="00333C02" w:rsidRPr="003E0A5F">
        <w:rPr>
          <w:b/>
          <w:color w:val="D1AC61"/>
          <w:sz w:val="26"/>
          <w:szCs w:val="26"/>
        </w:rP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996"/>
      </w:tblGrid>
      <w:tr w:rsidR="00E62C23" w:rsidRPr="00E62C23" w14:paraId="0B14A7B5" w14:textId="77777777" w:rsidTr="00527725">
        <w:tc>
          <w:tcPr>
            <w:tcW w:w="6375" w:type="dxa"/>
            <w:tcBorders>
              <w:bottom w:val="dashSmallGap" w:sz="4" w:space="0" w:color="auto"/>
            </w:tcBorders>
          </w:tcPr>
          <w:p w14:paraId="75F447BE" w14:textId="77777777" w:rsidR="00E62C23" w:rsidRPr="00E62C23" w:rsidRDefault="00E62C23" w:rsidP="004003B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E62C23">
              <w:rPr>
                <w:rFonts w:asciiTheme="majorHAnsi" w:hAnsiTheme="majorHAnsi" w:cstheme="majorHAnsi"/>
              </w:rPr>
              <w:t>Copies of ID and key documents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</w:tcPr>
          <w:p w14:paraId="377127E7" w14:textId="77777777" w:rsidR="00E62C23" w:rsidRPr="009E417D" w:rsidRDefault="00E62C23" w:rsidP="004003B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62C23" w:rsidRPr="00E62C23" w14:paraId="444EA6C6" w14:textId="77777777" w:rsidTr="00527725">
        <w:tc>
          <w:tcPr>
            <w:tcW w:w="63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72759D" w14:textId="77777777" w:rsidR="00E62C23" w:rsidRPr="00E62C23" w:rsidRDefault="00E62C23" w:rsidP="004003B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E62C23">
              <w:rPr>
                <w:rFonts w:asciiTheme="majorHAnsi" w:hAnsiTheme="majorHAnsi" w:cstheme="majorHAnsi"/>
              </w:rPr>
              <w:t xml:space="preserve"> Emergency contact list</w:t>
            </w:r>
          </w:p>
        </w:tc>
        <w:tc>
          <w:tcPr>
            <w:tcW w:w="9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16DDFA" w14:textId="77777777" w:rsidR="00E62C23" w:rsidRPr="009E417D" w:rsidRDefault="00E62C23" w:rsidP="004003B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62C23" w:rsidRPr="00E62C23" w14:paraId="43C4EB2B" w14:textId="77777777" w:rsidTr="00527725">
        <w:tc>
          <w:tcPr>
            <w:tcW w:w="63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60C396" w14:textId="77777777" w:rsidR="00E62C23" w:rsidRPr="00E62C23" w:rsidRDefault="00E62C23" w:rsidP="004003B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E62C23">
              <w:rPr>
                <w:rFonts w:asciiTheme="majorHAnsi" w:hAnsiTheme="majorHAnsi" w:cstheme="majorHAnsi"/>
              </w:rPr>
              <w:t xml:space="preserve"> Spare keys</w:t>
            </w:r>
          </w:p>
        </w:tc>
        <w:tc>
          <w:tcPr>
            <w:tcW w:w="9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C1A2C" w14:textId="77777777" w:rsidR="00E62C23" w:rsidRPr="009E417D" w:rsidRDefault="00E62C23" w:rsidP="004003B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33C02" w:rsidRPr="004F3CE2" w14:paraId="510EDDF3" w14:textId="77777777" w:rsidTr="00527725"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173E012" w14:textId="77777777" w:rsidR="00333C02" w:rsidRPr="00333C02" w:rsidRDefault="00333C02" w:rsidP="00951EF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33C02">
              <w:rPr>
                <w:rFonts w:asciiTheme="majorHAnsi" w:hAnsiTheme="majorHAnsi" w:cstheme="majorHAnsi"/>
              </w:rPr>
              <w:t xml:space="preserve">Personal alarm or legal </w:t>
            </w:r>
            <w:proofErr w:type="spellStart"/>
            <w:r w:rsidRPr="00333C02">
              <w:rPr>
                <w:rFonts w:asciiTheme="majorHAnsi" w:hAnsiTheme="majorHAnsi" w:cstheme="majorHAnsi"/>
              </w:rPr>
              <w:t>self</w:t>
            </w:r>
            <w:r w:rsidRPr="00333C02">
              <w:rPr>
                <w:rFonts w:ascii="Cambria Math" w:hAnsi="Cambria Math" w:cs="Cambria Math"/>
              </w:rPr>
              <w:t>‑</w:t>
            </w:r>
            <w:r w:rsidRPr="00333C02">
              <w:rPr>
                <w:rFonts w:asciiTheme="majorHAnsi" w:hAnsiTheme="majorHAnsi" w:cstheme="majorHAnsi"/>
              </w:rPr>
              <w:t>defence</w:t>
            </w:r>
            <w:proofErr w:type="spellEnd"/>
            <w:r w:rsidRPr="00333C02">
              <w:rPr>
                <w:rFonts w:asciiTheme="majorHAnsi" w:hAnsiTheme="majorHAnsi" w:cstheme="majorHAnsi"/>
              </w:rPr>
              <w:t xml:space="preserve"> item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567FAD8" w14:textId="77777777" w:rsidR="00333C02" w:rsidRPr="009E417D" w:rsidRDefault="00333C02" w:rsidP="00951EFD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33C02" w:rsidRPr="004F3CE2" w14:paraId="6EF020F6" w14:textId="77777777" w:rsidTr="00527725"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74527" w14:textId="77777777" w:rsidR="00333C02" w:rsidRPr="00333C02" w:rsidRDefault="00333C02" w:rsidP="00A26BA8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33C02">
              <w:rPr>
                <w:rFonts w:asciiTheme="majorHAnsi" w:hAnsiTheme="majorHAnsi" w:cstheme="majorHAnsi"/>
              </w:rPr>
              <w:t>Emergency cash reserve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4CED8" w14:textId="77777777" w:rsidR="00333C02" w:rsidRPr="009E417D" w:rsidRDefault="00333C02" w:rsidP="00A26BA8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254E1AC1" w14:textId="6FF6DEEB" w:rsidR="00333C02" w:rsidRPr="003E0A5F" w:rsidRDefault="00333C02" w:rsidP="00527725">
      <w:pPr>
        <w:spacing w:before="240" w:after="120" w:line="240" w:lineRule="auto"/>
        <w:rPr>
          <w:b/>
          <w:sz w:val="26"/>
          <w:szCs w:val="26"/>
          <w:u w:val="single"/>
        </w:rPr>
      </w:pPr>
      <w:r w:rsidRPr="003E0A5F">
        <w:rPr>
          <w:b/>
          <w:color w:val="D1AC61"/>
          <w:sz w:val="26"/>
          <w:szCs w:val="26"/>
        </w:rPr>
        <w:t xml:space="preserve">SECTION </w:t>
      </w:r>
      <w:r w:rsidRPr="003E0A5F">
        <w:rPr>
          <w:b/>
          <w:color w:val="D1AC61"/>
          <w:sz w:val="26"/>
          <w:szCs w:val="26"/>
        </w:rPr>
        <w:t>4</w:t>
      </w:r>
      <w:r w:rsidRPr="003E0A5F">
        <w:rPr>
          <w:b/>
          <w:color w:val="D1AC61"/>
          <w:sz w:val="26"/>
          <w:szCs w:val="26"/>
        </w:rPr>
        <w:t xml:space="preserve"> — VEHICLE &amp; TRAVEL READINESS</w:t>
      </w:r>
      <w:r w:rsidRPr="003E0A5F">
        <w:rPr>
          <w:b/>
          <w:color w:val="D1AC61"/>
          <w:sz w:val="26"/>
          <w:szCs w:val="26"/>
        </w:rP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996"/>
      </w:tblGrid>
      <w:tr w:rsidR="00333C02" w:rsidRPr="004F3CE2" w14:paraId="41667E40" w14:textId="77777777" w:rsidTr="00527725">
        <w:trPr>
          <w:trHeight w:val="537"/>
        </w:trPr>
        <w:tc>
          <w:tcPr>
            <w:tcW w:w="6375" w:type="dxa"/>
            <w:tcBorders>
              <w:bottom w:val="dashSmallGap" w:sz="4" w:space="0" w:color="auto"/>
            </w:tcBorders>
            <w:vAlign w:val="center"/>
          </w:tcPr>
          <w:p w14:paraId="23DC5B09" w14:textId="77777777" w:rsidR="00333C02" w:rsidRPr="00333C02" w:rsidRDefault="00333C02" w:rsidP="00657A6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333C02">
              <w:rPr>
                <w:rFonts w:asciiTheme="majorHAnsi" w:hAnsiTheme="majorHAnsi" w:cstheme="majorHAnsi"/>
              </w:rPr>
              <w:t>Jump leads or battery booster</w:t>
            </w:r>
          </w:p>
        </w:tc>
        <w:tc>
          <w:tcPr>
            <w:tcW w:w="996" w:type="dxa"/>
            <w:tcBorders>
              <w:bottom w:val="dashSmallGap" w:sz="4" w:space="0" w:color="auto"/>
            </w:tcBorders>
          </w:tcPr>
          <w:p w14:paraId="579D1CCB" w14:textId="77777777" w:rsidR="00333C02" w:rsidRPr="009E417D" w:rsidRDefault="00333C02" w:rsidP="00657A6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33C02" w:rsidRPr="004F3CE2" w14:paraId="7770C64A" w14:textId="77777777" w:rsidTr="00527725">
        <w:trPr>
          <w:trHeight w:val="537"/>
        </w:trPr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626B4FFD" w14:textId="77777777" w:rsidR="00333C02" w:rsidRPr="00333C02" w:rsidRDefault="00333C02" w:rsidP="009A582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proofErr w:type="spellStart"/>
            <w:r w:rsidRPr="00333C02">
              <w:rPr>
                <w:rFonts w:asciiTheme="majorHAnsi" w:hAnsiTheme="majorHAnsi" w:cstheme="majorHAnsi"/>
              </w:rPr>
              <w:t>Tyre</w:t>
            </w:r>
            <w:proofErr w:type="spellEnd"/>
            <w:r w:rsidRPr="00333C02">
              <w:rPr>
                <w:rFonts w:asciiTheme="majorHAnsi" w:hAnsiTheme="majorHAnsi" w:cstheme="majorHAnsi"/>
              </w:rPr>
              <w:t xml:space="preserve"> repair kit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9E87F84" w14:textId="77777777" w:rsidR="00333C02" w:rsidRPr="009E417D" w:rsidRDefault="00333C02" w:rsidP="009A5821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E417D" w:rsidRPr="004F3CE2" w14:paraId="2DADC01B" w14:textId="77777777" w:rsidTr="00527725">
        <w:trPr>
          <w:trHeight w:val="537"/>
        </w:trPr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10449F7C" w14:textId="77777777" w:rsidR="009E417D" w:rsidRPr="009E417D" w:rsidRDefault="009E417D" w:rsidP="0051715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E417D">
              <w:rPr>
                <w:rFonts w:asciiTheme="majorHAnsi" w:hAnsiTheme="majorHAnsi" w:cstheme="majorHAnsi"/>
              </w:rPr>
              <w:t>Warning triangle or flare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3A7211A" w14:textId="77777777" w:rsidR="009E417D" w:rsidRPr="009E417D" w:rsidRDefault="009E417D" w:rsidP="00517151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E417D" w:rsidRPr="004F3CE2" w14:paraId="4284BB9E" w14:textId="77777777" w:rsidTr="00527725">
        <w:trPr>
          <w:trHeight w:val="239"/>
        </w:trPr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30373138" w14:textId="77777777" w:rsidR="009E417D" w:rsidRPr="009E417D" w:rsidRDefault="009E417D" w:rsidP="00980B4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E417D">
              <w:rPr>
                <w:rFonts w:asciiTheme="majorHAnsi" w:hAnsiTheme="majorHAnsi" w:cstheme="majorHAnsi"/>
              </w:rPr>
              <w:t>Emergency thermal blanket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0680B42" w14:textId="77777777" w:rsidR="009E417D" w:rsidRPr="009E417D" w:rsidRDefault="009E417D" w:rsidP="00980B47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9E417D" w:rsidRPr="004F3CE2" w14:paraId="695F0B4E" w14:textId="77777777" w:rsidTr="00527725">
        <w:trPr>
          <w:trHeight w:val="537"/>
        </w:trPr>
        <w:tc>
          <w:tcPr>
            <w:tcW w:w="63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F5A0AE" w14:textId="77777777" w:rsidR="009E417D" w:rsidRPr="009E417D" w:rsidRDefault="009E417D" w:rsidP="00677B2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9E417D">
              <w:rPr>
                <w:rFonts w:asciiTheme="majorHAnsi" w:hAnsiTheme="majorHAnsi" w:cstheme="majorHAnsi"/>
              </w:rPr>
              <w:t>Stored drinking water (vehicle use)</w:t>
            </w:r>
          </w:p>
        </w:tc>
        <w:tc>
          <w:tcPr>
            <w:tcW w:w="99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1F274" w14:textId="77777777" w:rsidR="009E417D" w:rsidRPr="009E417D" w:rsidRDefault="009E417D" w:rsidP="00677B2A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9E417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0CD087C" w14:textId="77777777" w:rsidR="00361BB5" w:rsidRPr="006D7537" w:rsidRDefault="00361BB5" w:rsidP="006D7537">
      <w:pPr>
        <w:spacing w:before="120" w:after="120" w:line="240" w:lineRule="auto"/>
        <w:rPr>
          <w:b/>
          <w:sz w:val="16"/>
          <w:szCs w:val="16"/>
          <w:u w:val="single"/>
        </w:rPr>
      </w:pPr>
    </w:p>
    <w:p w14:paraId="318402DB" w14:textId="32479A2E" w:rsidR="0024483D" w:rsidRPr="003E0A5F" w:rsidRDefault="0024483D" w:rsidP="006D7537">
      <w:pPr>
        <w:spacing w:after="120" w:line="240" w:lineRule="auto"/>
        <w:rPr>
          <w:b/>
          <w:sz w:val="26"/>
          <w:szCs w:val="26"/>
          <w:u w:val="single"/>
        </w:rPr>
      </w:pPr>
      <w:r w:rsidRPr="003E0A5F">
        <w:rPr>
          <w:b/>
          <w:color w:val="D1AC61"/>
          <w:sz w:val="26"/>
          <w:szCs w:val="26"/>
        </w:rPr>
        <w:t xml:space="preserve">SECTION </w:t>
      </w:r>
      <w:r>
        <w:rPr>
          <w:b/>
          <w:color w:val="D1AC61"/>
          <w:sz w:val="26"/>
          <w:szCs w:val="26"/>
        </w:rPr>
        <w:t>5</w:t>
      </w:r>
      <w:r w:rsidRPr="003E0A5F">
        <w:rPr>
          <w:b/>
          <w:color w:val="D1AC61"/>
          <w:sz w:val="26"/>
          <w:szCs w:val="26"/>
        </w:rPr>
        <w:t xml:space="preserve"> — </w:t>
      </w:r>
      <w:r w:rsidRPr="0024483D">
        <w:rPr>
          <w:b/>
          <w:color w:val="D1AC61"/>
          <w:sz w:val="26"/>
          <w:szCs w:val="26"/>
        </w:rPr>
        <w:t>ADDITIONAL PRACTICAL ITEMS</w:t>
      </w:r>
      <w:r w:rsidRPr="003E0A5F">
        <w:rPr>
          <w:b/>
          <w:color w:val="D1AC61"/>
          <w:sz w:val="26"/>
          <w:szCs w:val="26"/>
        </w:rPr>
        <w:t>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996"/>
      </w:tblGrid>
      <w:tr w:rsidR="00C530C3" w:rsidRPr="004F3CE2" w14:paraId="40D6EDCE" w14:textId="77777777" w:rsidTr="00C530C3">
        <w:tc>
          <w:tcPr>
            <w:tcW w:w="6375" w:type="dxa"/>
          </w:tcPr>
          <w:p w14:paraId="2051A34A" w14:textId="77777777" w:rsidR="00C530C3" w:rsidRPr="00C530C3" w:rsidRDefault="00C530C3" w:rsidP="004C56C2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530C3">
              <w:rPr>
                <w:rFonts w:asciiTheme="majorHAnsi" w:hAnsiTheme="majorHAnsi" w:cstheme="majorHAnsi"/>
              </w:rPr>
              <w:t>Electrolyte drink sachets</w:t>
            </w:r>
          </w:p>
        </w:tc>
        <w:tc>
          <w:tcPr>
            <w:tcW w:w="996" w:type="dxa"/>
          </w:tcPr>
          <w:p w14:paraId="76F219DB" w14:textId="77777777" w:rsidR="00C530C3" w:rsidRPr="00C530C3" w:rsidRDefault="00C530C3" w:rsidP="004C56C2">
            <w:pPr>
              <w:jc w:val="center"/>
              <w:rPr>
                <w:sz w:val="24"/>
                <w:szCs w:val="24"/>
              </w:rPr>
            </w:pPr>
            <w:r w:rsidRPr="00C530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530C3" w:rsidRPr="004F3CE2" w14:paraId="5FE33846" w14:textId="77777777" w:rsidTr="00C530C3">
        <w:tc>
          <w:tcPr>
            <w:tcW w:w="6375" w:type="dxa"/>
          </w:tcPr>
          <w:p w14:paraId="2B93966D" w14:textId="77777777" w:rsidR="00C530C3" w:rsidRPr="00C530C3" w:rsidRDefault="00C530C3" w:rsidP="001313B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530C3">
              <w:rPr>
                <w:rFonts w:asciiTheme="majorHAnsi" w:hAnsiTheme="majorHAnsi" w:cstheme="majorHAnsi"/>
              </w:rPr>
              <w:t>Headlamp (</w:t>
            </w:r>
            <w:proofErr w:type="gramStart"/>
            <w:r w:rsidRPr="00C530C3">
              <w:rPr>
                <w:rFonts w:asciiTheme="majorHAnsi" w:hAnsiTheme="majorHAnsi" w:cstheme="majorHAnsi"/>
              </w:rPr>
              <w:t>hands</w:t>
            </w:r>
            <w:r w:rsidRPr="00C530C3">
              <w:rPr>
                <w:rFonts w:ascii="Cambria Math" w:hAnsi="Cambria Math" w:cs="Cambria Math"/>
              </w:rPr>
              <w:t>‑</w:t>
            </w:r>
            <w:proofErr w:type="gramEnd"/>
            <w:r w:rsidRPr="00C530C3">
              <w:rPr>
                <w:rFonts w:asciiTheme="majorHAnsi" w:hAnsiTheme="majorHAnsi" w:cstheme="majorHAnsi"/>
              </w:rPr>
              <w:t>free lighting)</w:t>
            </w:r>
          </w:p>
        </w:tc>
        <w:tc>
          <w:tcPr>
            <w:tcW w:w="996" w:type="dxa"/>
          </w:tcPr>
          <w:p w14:paraId="57FEAA97" w14:textId="77777777" w:rsidR="00C530C3" w:rsidRPr="00C530C3" w:rsidRDefault="00C530C3" w:rsidP="001313B1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530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530C3" w:rsidRPr="004F3CE2" w14:paraId="45F345A7" w14:textId="77777777" w:rsidTr="00C530C3">
        <w:tc>
          <w:tcPr>
            <w:tcW w:w="6375" w:type="dxa"/>
          </w:tcPr>
          <w:p w14:paraId="20E8586C" w14:textId="77777777" w:rsidR="00C530C3" w:rsidRPr="00C530C3" w:rsidRDefault="00C530C3" w:rsidP="00A3415F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530C3">
              <w:rPr>
                <w:rFonts w:asciiTheme="majorHAnsi" w:hAnsiTheme="majorHAnsi" w:cstheme="majorHAnsi"/>
              </w:rPr>
              <w:t>Additional fire</w:t>
            </w:r>
            <w:r w:rsidRPr="00C530C3">
              <w:rPr>
                <w:rFonts w:ascii="Cambria Math" w:hAnsi="Cambria Math" w:cs="Cambria Math"/>
              </w:rPr>
              <w:t>‑</w:t>
            </w:r>
            <w:r w:rsidRPr="00C530C3">
              <w:rPr>
                <w:rFonts w:asciiTheme="majorHAnsi" w:hAnsiTheme="majorHAnsi" w:cstheme="majorHAnsi"/>
              </w:rPr>
              <w:t>lighting tools</w:t>
            </w:r>
          </w:p>
        </w:tc>
        <w:tc>
          <w:tcPr>
            <w:tcW w:w="996" w:type="dxa"/>
          </w:tcPr>
          <w:p w14:paraId="0C94DD1C" w14:textId="77777777" w:rsidR="00C530C3" w:rsidRPr="00C530C3" w:rsidRDefault="00C530C3" w:rsidP="00A3415F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530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530C3" w:rsidRPr="004F3CE2" w14:paraId="719FBD25" w14:textId="77777777" w:rsidTr="00C530C3">
        <w:tc>
          <w:tcPr>
            <w:tcW w:w="6375" w:type="dxa"/>
          </w:tcPr>
          <w:p w14:paraId="32D0D86A" w14:textId="77777777" w:rsidR="00C530C3" w:rsidRPr="00C530C3" w:rsidRDefault="00C530C3" w:rsidP="005C32D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C530C3">
              <w:rPr>
                <w:rFonts w:asciiTheme="majorHAnsi" w:hAnsiTheme="majorHAnsi" w:cstheme="majorHAnsi"/>
              </w:rPr>
              <w:t>Waterproof document storage container</w:t>
            </w:r>
          </w:p>
        </w:tc>
        <w:tc>
          <w:tcPr>
            <w:tcW w:w="996" w:type="dxa"/>
          </w:tcPr>
          <w:p w14:paraId="110B17E1" w14:textId="77777777" w:rsidR="00C530C3" w:rsidRPr="00C530C3" w:rsidRDefault="00C530C3" w:rsidP="005C32D9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530C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3B242F9F" w14:textId="442E84DA" w:rsidR="000F03FE" w:rsidRPr="00E23380" w:rsidRDefault="000F03FE" w:rsidP="006D7537">
      <w:pPr>
        <w:spacing w:before="360"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val="en-GB" w:eastAsia="en-GB"/>
        </w:rPr>
      </w:pPr>
      <w:r w:rsidRPr="000F03FE">
        <w:rPr>
          <w:rFonts w:asciiTheme="majorHAnsi" w:eastAsia="Times New Roman" w:hAnsiTheme="majorHAnsi" w:cstheme="majorHAnsi"/>
          <w:b/>
          <w:bCs/>
          <w:sz w:val="36"/>
          <w:szCs w:val="36"/>
          <w:lang w:val="en-GB" w:eastAsia="en-GB"/>
        </w:rPr>
        <w:t>PERSONALISATION NOTES BLOCK</w:t>
      </w:r>
      <w:r>
        <w:rPr>
          <w:rFonts w:asciiTheme="majorHAnsi" w:eastAsia="Times New Roman" w:hAnsiTheme="majorHAnsi" w:cstheme="majorHAnsi"/>
          <w:b/>
          <w:bCs/>
          <w:sz w:val="36"/>
          <w:szCs w:val="36"/>
          <w:lang w:val="en-GB" w:eastAsia="en-GB"/>
        </w:rPr>
        <w:t>.</w:t>
      </w:r>
    </w:p>
    <w:p w14:paraId="7643A77F" w14:textId="27CC9DBA" w:rsidR="000F03FE" w:rsidRPr="00E23380" w:rsidRDefault="000F03FE" w:rsidP="000F03FE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D1AC61"/>
          <w:sz w:val="27"/>
          <w:szCs w:val="27"/>
          <w:lang w:val="en-GB" w:eastAsia="en-GB"/>
        </w:rPr>
      </w:pPr>
      <w:r w:rsidRPr="000F03FE">
        <w:rPr>
          <w:rFonts w:asciiTheme="majorHAnsi" w:eastAsia="Times New Roman" w:hAnsiTheme="majorHAnsi" w:cstheme="majorHAnsi"/>
          <w:b/>
          <w:bCs/>
          <w:color w:val="D1AC61"/>
          <w:sz w:val="27"/>
          <w:szCs w:val="27"/>
          <w:lang w:val="en-GB" w:eastAsia="en-GB"/>
        </w:rPr>
        <w:t>Household Risks / Local Conditions / Seasonal Notes</w:t>
      </w:r>
      <w:r>
        <w:rPr>
          <w:rFonts w:asciiTheme="majorHAnsi" w:eastAsia="Times New Roman" w:hAnsiTheme="majorHAnsi" w:cstheme="majorHAnsi"/>
          <w:b/>
          <w:bCs/>
          <w:color w:val="D1AC61"/>
          <w:sz w:val="27"/>
          <w:szCs w:val="27"/>
          <w:lang w:val="en-GB" w:eastAsia="en-GB"/>
        </w:rPr>
        <w:t>.</w:t>
      </w:r>
    </w:p>
    <w:p w14:paraId="1C7DB0F2" w14:textId="77777777" w:rsidR="000F03FE" w:rsidRPr="00E23380" w:rsidRDefault="000F03FE" w:rsidP="000F03F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36CC062">
          <v:rect id="_x0000_i1027" style="width:0;height:1.5pt" o:hralign="center" o:hrstd="t" o:hr="t" fillcolor="#a0a0a0" stroked="f"/>
        </w:pict>
      </w:r>
    </w:p>
    <w:p w14:paraId="1CF9E67E" w14:textId="77777777" w:rsidR="000F03FE" w:rsidRPr="00E23380" w:rsidRDefault="000F03FE" w:rsidP="000F03F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5E1D5A00">
          <v:rect id="_x0000_i1025" style="width:0;height:1.5pt" o:hralign="center" o:hrstd="t" o:hr="t" fillcolor="#a0a0a0" stroked="f"/>
        </w:pict>
      </w:r>
    </w:p>
    <w:p w14:paraId="3A0C3A8D" w14:textId="77777777" w:rsidR="000F03FE" w:rsidRPr="00E23380" w:rsidRDefault="000F03FE" w:rsidP="000F03F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7128925">
          <v:rect id="_x0000_i1026" style="width:0;height:1.5pt" o:hralign="center" o:hrstd="t" o:hr="t" fillcolor="#a0a0a0" stroked="f"/>
        </w:pict>
      </w:r>
    </w:p>
    <w:p w14:paraId="022F17B5" w14:textId="77777777" w:rsidR="000F03FE" w:rsidRPr="00E23380" w:rsidRDefault="000F03FE" w:rsidP="000F03FE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D240D70">
          <v:rect id="_x0000_i1028" style="width:0;height:1.5pt" o:hralign="center" o:bullet="t" o:hrstd="t" o:hr="t" fillcolor="#a0a0a0" stroked="f"/>
        </w:pict>
      </w:r>
    </w:p>
    <w:tbl>
      <w:tblPr>
        <w:tblStyle w:val="TableGrid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0F03FE" w14:paraId="2BFA5E15" w14:textId="77777777" w:rsidTr="000F03FE">
        <w:trPr>
          <w:trHeight w:val="3383"/>
        </w:trPr>
        <w:tc>
          <w:tcPr>
            <w:tcW w:w="4433" w:type="dxa"/>
          </w:tcPr>
          <w:p w14:paraId="63AD1E1E" w14:textId="77777777" w:rsidR="000F03FE" w:rsidRPr="00482347" w:rsidRDefault="000F03FE" w:rsidP="000F03F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82347">
              <w:rPr>
                <w:b/>
                <w:bCs/>
                <w:sz w:val="28"/>
                <w:szCs w:val="28"/>
                <w:u w:val="single"/>
              </w:rPr>
              <w:t>REVIEW REMINDER BLOCK</w:t>
            </w:r>
          </w:p>
          <w:p w14:paraId="642296E2" w14:textId="77777777" w:rsidR="000F03FE" w:rsidRDefault="000F03FE" w:rsidP="000F03FE"/>
          <w:p w14:paraId="3AF2FA4D" w14:textId="1A23A2A0" w:rsidR="000F03FE" w:rsidRPr="000F03FE" w:rsidRDefault="000F03FE" w:rsidP="000F03FE">
            <w:pPr>
              <w:rPr>
                <w:b/>
                <w:bCs/>
              </w:rPr>
            </w:pPr>
            <w:r w:rsidRPr="000F03FE">
              <w:rPr>
                <w:b/>
                <w:bCs/>
              </w:rPr>
              <w:t>Next Seasonal Review</w:t>
            </w:r>
          </w:p>
          <w:p w14:paraId="167921F5" w14:textId="77777777" w:rsidR="000F03FE" w:rsidRDefault="000F03FE" w:rsidP="000F03FE"/>
          <w:p w14:paraId="40188082" w14:textId="77777777" w:rsidR="000F03FE" w:rsidRDefault="000F03FE" w:rsidP="000F03FE">
            <w:r>
              <w:t>Recommended review every 6 months or before winter / storm season.</w:t>
            </w:r>
          </w:p>
          <w:p w14:paraId="0706C02A" w14:textId="77777777" w:rsidR="000F03FE" w:rsidRDefault="000F03FE" w:rsidP="000F03FE"/>
          <w:p w14:paraId="18945D9E" w14:textId="770872A9" w:rsidR="000F03FE" w:rsidRDefault="000F03FE" w:rsidP="000F03FE">
            <w:r>
              <w:t>Next review due: _____________________</w:t>
            </w:r>
          </w:p>
        </w:tc>
        <w:tc>
          <w:tcPr>
            <w:tcW w:w="4433" w:type="dxa"/>
          </w:tcPr>
          <w:p w14:paraId="0ED847D9" w14:textId="45111ED6" w:rsidR="000F03FE" w:rsidRDefault="000F03FE" w:rsidP="00411DB0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0F03FE">
              <w:rPr>
                <w:b/>
                <w:bCs/>
                <w:sz w:val="32"/>
                <w:szCs w:val="32"/>
              </w:rPr>
              <w:t>Continue Building Household Resilience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  <w:p w14:paraId="1A491452" w14:textId="77777777" w:rsidR="000F03FE" w:rsidRPr="000F03FE" w:rsidRDefault="000F03FE" w:rsidP="00411DB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4F60CBA1" w14:textId="77777777" w:rsidR="000F03FE" w:rsidRPr="000F03FE" w:rsidRDefault="000F03FE" w:rsidP="000F03FE">
            <w:pPr>
              <w:jc w:val="center"/>
              <w:rPr>
                <w:sz w:val="24"/>
                <w:szCs w:val="24"/>
              </w:rPr>
            </w:pPr>
            <w:r w:rsidRPr="000F03FE">
              <w:rPr>
                <w:sz w:val="24"/>
                <w:szCs w:val="24"/>
              </w:rPr>
              <w:t>Explore the wider Δ27 preparedness range:</w:t>
            </w:r>
          </w:p>
          <w:p w14:paraId="4F70C64A" w14:textId="77777777" w:rsidR="000F03FE" w:rsidRPr="000F03FE" w:rsidRDefault="000F03FE" w:rsidP="000F03FE">
            <w:pPr>
              <w:jc w:val="center"/>
              <w:rPr>
                <w:sz w:val="24"/>
                <w:szCs w:val="24"/>
              </w:rPr>
            </w:pPr>
          </w:p>
          <w:p w14:paraId="3473E6D1" w14:textId="77777777" w:rsidR="000F03FE" w:rsidRPr="000F03FE" w:rsidRDefault="000F03FE" w:rsidP="000F03F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F03FE">
              <w:rPr>
                <w:sz w:val="24"/>
                <w:szCs w:val="24"/>
              </w:rPr>
              <w:t>Essentials Pack</w:t>
            </w:r>
          </w:p>
          <w:p w14:paraId="5D6AA2E9" w14:textId="77777777" w:rsidR="000F03FE" w:rsidRPr="000F03FE" w:rsidRDefault="000F03FE" w:rsidP="000F03F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F03FE">
              <w:rPr>
                <w:sz w:val="24"/>
                <w:szCs w:val="24"/>
              </w:rPr>
              <w:t>Vehicle Emergency Kit</w:t>
            </w:r>
          </w:p>
          <w:p w14:paraId="5EF8AD51" w14:textId="77777777" w:rsidR="000F03FE" w:rsidRPr="000F03FE" w:rsidRDefault="000F03FE" w:rsidP="000F03FE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0F03FE">
              <w:rPr>
                <w:sz w:val="24"/>
                <w:szCs w:val="24"/>
              </w:rPr>
              <w:t>Extended Power &amp; Lighting Kit</w:t>
            </w:r>
          </w:p>
          <w:p w14:paraId="009D4205" w14:textId="11497D48" w:rsidR="000F03FE" w:rsidRPr="000F03FE" w:rsidRDefault="000F03FE" w:rsidP="000F03FE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0F03FE">
              <w:rPr>
                <w:sz w:val="24"/>
                <w:szCs w:val="24"/>
              </w:rPr>
              <w:t>Household Infrastructure Tools</w:t>
            </w:r>
          </w:p>
        </w:tc>
      </w:tr>
    </w:tbl>
    <w:p w14:paraId="0D2F15F0" w14:textId="77777777" w:rsidR="000F03FE" w:rsidRDefault="000F03FE" w:rsidP="000F03FE">
      <w:pPr>
        <w:spacing w:line="240" w:lineRule="auto"/>
        <w:jc w:val="center"/>
        <w:rPr>
          <w:sz w:val="28"/>
          <w:szCs w:val="28"/>
        </w:rPr>
      </w:pPr>
    </w:p>
    <w:p w14:paraId="65C65C84" w14:textId="6FD6595C" w:rsidR="003F02E6" w:rsidRPr="004F3CE2" w:rsidRDefault="000F03FE" w:rsidP="000F03FE">
      <w:pPr>
        <w:spacing w:line="240" w:lineRule="auto"/>
        <w:jc w:val="center"/>
        <w:rPr>
          <w:sz w:val="28"/>
          <w:szCs w:val="28"/>
        </w:rPr>
      </w:pPr>
      <w:r w:rsidRPr="000F03FE">
        <w:rPr>
          <w:sz w:val="28"/>
          <w:szCs w:val="28"/>
        </w:rPr>
        <w:t>Preparedness supports stability, safety and continuity during temporary disruption</w:t>
      </w:r>
      <w:r w:rsidRPr="00A43678">
        <w:rPr>
          <w:sz w:val="28"/>
          <w:szCs w:val="28"/>
        </w:rPr>
        <w:t>.</w:t>
      </w:r>
    </w:p>
    <w:sectPr w:rsidR="003F02E6" w:rsidRPr="004F3CE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E97E" w14:textId="77777777" w:rsidR="007C16F5" w:rsidRDefault="007C16F5" w:rsidP="003D303A">
      <w:pPr>
        <w:spacing w:after="0" w:line="240" w:lineRule="auto"/>
      </w:pPr>
      <w:r>
        <w:separator/>
      </w:r>
    </w:p>
  </w:endnote>
  <w:endnote w:type="continuationSeparator" w:id="0">
    <w:p w14:paraId="74EB6E9E" w14:textId="77777777" w:rsidR="007C16F5" w:rsidRDefault="007C16F5" w:rsidP="003D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7A99" w14:textId="77777777" w:rsidR="006D7537" w:rsidRDefault="000F03FE">
    <w:pPr>
      <w:pStyle w:val="Footer"/>
    </w:pPr>
    <w:r w:rsidRPr="00A43678">
      <w:t>Δ27 CIVIL RESILIENCE Field Checklist 0</w:t>
    </w:r>
    <w:r>
      <w:t>2</w:t>
    </w:r>
  </w:p>
  <w:p w14:paraId="0D867475" w14:textId="0928FF7A" w:rsidR="006D7537" w:rsidRDefault="006D7537" w:rsidP="006D7537">
    <w:pPr>
      <w:pStyle w:val="Footer"/>
    </w:pPr>
    <w:r w:rsidRPr="006D7537">
      <w:t xml:space="preserve">Pack Enhancement &amp; </w:t>
    </w:r>
    <w:proofErr w:type="spellStart"/>
    <w:r w:rsidRPr="006D7537">
      <w:t>Personalisation</w:t>
    </w:r>
    <w:proofErr w:type="spellEnd"/>
    <w:r w:rsidRPr="006D7537">
      <w:t xml:space="preserve"> </w:t>
    </w:r>
    <w:r>
      <w:t xml:space="preserve"> </w:t>
    </w:r>
    <w:r w:rsidR="000F03FE" w:rsidRPr="00A43678">
      <w:t>(2026)</w:t>
    </w:r>
    <w:r w:rsidRPr="006D7537">
      <w:t xml:space="preserve"> </w:t>
    </w:r>
    <w:sdt>
      <w:sdtPr>
        <w:id w:val="197062798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ab/>
            </w:r>
            <w: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AC88" w14:textId="77777777" w:rsidR="007C16F5" w:rsidRDefault="007C16F5" w:rsidP="003D303A">
      <w:pPr>
        <w:spacing w:after="0" w:line="240" w:lineRule="auto"/>
      </w:pPr>
      <w:r>
        <w:separator/>
      </w:r>
    </w:p>
  </w:footnote>
  <w:footnote w:type="continuationSeparator" w:id="0">
    <w:p w14:paraId="59DFA1D4" w14:textId="77777777" w:rsidR="007C16F5" w:rsidRDefault="007C16F5" w:rsidP="003D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3E60" w14:textId="77777777" w:rsidR="00A260DA" w:rsidRPr="00A43678" w:rsidRDefault="00A260DA" w:rsidP="00A260DA">
    <w:pPr>
      <w:spacing w:after="0" w:line="240" w:lineRule="auto"/>
      <w:rPr>
        <w:b/>
        <w:sz w:val="40"/>
        <w:szCs w:val="40"/>
      </w:rPr>
    </w:pPr>
    <w:r w:rsidRPr="00A43678">
      <w:rPr>
        <w:b/>
        <w:color w:val="D1AC61"/>
        <w:sz w:val="40"/>
        <w:szCs w:val="40"/>
      </w:rPr>
      <w:t>Δ27</w:t>
    </w:r>
    <w:r w:rsidRPr="00A43678">
      <w:rPr>
        <w:b/>
        <w:sz w:val="40"/>
        <w:szCs w:val="40"/>
      </w:rPr>
      <w:t xml:space="preserve"> CIVIL RESILIENCE: </w:t>
    </w:r>
  </w:p>
  <w:p w14:paraId="2912D4D9" w14:textId="77777777" w:rsidR="00A260DA" w:rsidRPr="00A43678" w:rsidRDefault="00A260DA" w:rsidP="00A260DA">
    <w:pPr>
      <w:spacing w:after="0" w:line="240" w:lineRule="auto"/>
      <w:rPr>
        <w:b/>
        <w:sz w:val="40"/>
        <w:szCs w:val="40"/>
      </w:rPr>
    </w:pPr>
    <w:r w:rsidRPr="00A43678">
      <w:rPr>
        <w:b/>
        <w:sz w:val="40"/>
        <w:szCs w:val="40"/>
      </w:rPr>
      <w:t>HOUSEHOLD READINESS SERIES</w:t>
    </w:r>
  </w:p>
  <w:p w14:paraId="527C58DB" w14:textId="44664AA5" w:rsidR="00A260DA" w:rsidRDefault="00A260DA" w:rsidP="00A260DA">
    <w:pPr>
      <w:spacing w:before="240" w:after="0" w:line="240" w:lineRule="auto"/>
      <w:rPr>
        <w:b/>
        <w:sz w:val="32"/>
        <w:szCs w:val="32"/>
        <w:u w:val="single"/>
      </w:rPr>
    </w:pPr>
    <w:r w:rsidRPr="00C8644D">
      <w:rPr>
        <w:b/>
        <w:sz w:val="36"/>
        <w:szCs w:val="36"/>
      </w:rPr>
      <w:t xml:space="preserve"> </w:t>
    </w:r>
    <w:r w:rsidRPr="00A260DA">
      <w:rPr>
        <w:b/>
        <w:sz w:val="32"/>
        <w:szCs w:val="32"/>
        <w:u w:val="single"/>
      </w:rPr>
      <w:t xml:space="preserve">Field Checklist 02 — Pack Enhancement &amp; </w:t>
    </w:r>
    <w:proofErr w:type="spellStart"/>
    <w:r w:rsidRPr="00A260DA">
      <w:rPr>
        <w:b/>
        <w:sz w:val="32"/>
        <w:szCs w:val="32"/>
        <w:u w:val="single"/>
      </w:rPr>
      <w:t>Personalisation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F60EE"/>
    <w:multiLevelType w:val="hybridMultilevel"/>
    <w:tmpl w:val="BECE8E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960A3"/>
    <w:multiLevelType w:val="hybridMultilevel"/>
    <w:tmpl w:val="1D60666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317D05"/>
    <w:multiLevelType w:val="hybridMultilevel"/>
    <w:tmpl w:val="06589D5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1B1A7C"/>
    <w:multiLevelType w:val="hybridMultilevel"/>
    <w:tmpl w:val="785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E1D31"/>
    <w:multiLevelType w:val="hybridMultilevel"/>
    <w:tmpl w:val="1A48B2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814B0D"/>
    <w:multiLevelType w:val="hybridMultilevel"/>
    <w:tmpl w:val="CF487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4596">
    <w:abstractNumId w:val="8"/>
  </w:num>
  <w:num w:numId="2" w16cid:durableId="1411580696">
    <w:abstractNumId w:val="6"/>
  </w:num>
  <w:num w:numId="3" w16cid:durableId="552041342">
    <w:abstractNumId w:val="5"/>
  </w:num>
  <w:num w:numId="4" w16cid:durableId="1113784646">
    <w:abstractNumId w:val="4"/>
  </w:num>
  <w:num w:numId="5" w16cid:durableId="1530022095">
    <w:abstractNumId w:val="7"/>
  </w:num>
  <w:num w:numId="6" w16cid:durableId="1421682335">
    <w:abstractNumId w:val="3"/>
  </w:num>
  <w:num w:numId="7" w16cid:durableId="641351585">
    <w:abstractNumId w:val="2"/>
  </w:num>
  <w:num w:numId="8" w16cid:durableId="169371638">
    <w:abstractNumId w:val="1"/>
  </w:num>
  <w:num w:numId="9" w16cid:durableId="1044330367">
    <w:abstractNumId w:val="0"/>
  </w:num>
  <w:num w:numId="10" w16cid:durableId="998971059">
    <w:abstractNumId w:val="13"/>
  </w:num>
  <w:num w:numId="11" w16cid:durableId="1978025354">
    <w:abstractNumId w:val="11"/>
  </w:num>
  <w:num w:numId="12" w16cid:durableId="662204910">
    <w:abstractNumId w:val="9"/>
  </w:num>
  <w:num w:numId="13" w16cid:durableId="1955820989">
    <w:abstractNumId w:val="10"/>
  </w:num>
  <w:num w:numId="14" w16cid:durableId="1196039047">
    <w:abstractNumId w:val="12"/>
  </w:num>
  <w:num w:numId="15" w16cid:durableId="1729262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3FE"/>
    <w:rsid w:val="0015074B"/>
    <w:rsid w:val="001C399B"/>
    <w:rsid w:val="0021375E"/>
    <w:rsid w:val="0024483D"/>
    <w:rsid w:val="0029639D"/>
    <w:rsid w:val="00326F90"/>
    <w:rsid w:val="00333C02"/>
    <w:rsid w:val="00361BB5"/>
    <w:rsid w:val="003D303A"/>
    <w:rsid w:val="003E0A5F"/>
    <w:rsid w:val="003F02E6"/>
    <w:rsid w:val="004F3CE2"/>
    <w:rsid w:val="00527725"/>
    <w:rsid w:val="00626E6C"/>
    <w:rsid w:val="006D7537"/>
    <w:rsid w:val="007C16F5"/>
    <w:rsid w:val="008B02EA"/>
    <w:rsid w:val="008E67FF"/>
    <w:rsid w:val="009E417D"/>
    <w:rsid w:val="00A260DA"/>
    <w:rsid w:val="00AA1D8D"/>
    <w:rsid w:val="00AF3C39"/>
    <w:rsid w:val="00B47730"/>
    <w:rsid w:val="00BC0205"/>
    <w:rsid w:val="00BE0368"/>
    <w:rsid w:val="00C530C3"/>
    <w:rsid w:val="00C64233"/>
    <w:rsid w:val="00CB0664"/>
    <w:rsid w:val="00CF581E"/>
    <w:rsid w:val="00D11EEC"/>
    <w:rsid w:val="00E62C23"/>
    <w:rsid w:val="00F03A09"/>
    <w:rsid w:val="00F908EA"/>
    <w:rsid w:val="00F914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A502A"/>
  <w14:defaultImageDpi w14:val="300"/>
  <w15:docId w15:val="{8CBD9DF3-B789-4860-8934-3ACF35C2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307</Words>
  <Characters>1714</Characters>
  <Application>Microsoft Office Word</Application>
  <DocSecurity>0</DocSecurity>
  <Lines>100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Kent-Baldwin</cp:lastModifiedBy>
  <cp:revision>12</cp:revision>
  <dcterms:created xsi:type="dcterms:W3CDTF">2026-03-31T21:05:00Z</dcterms:created>
  <dcterms:modified xsi:type="dcterms:W3CDTF">2026-04-01T21:24:00Z</dcterms:modified>
  <cp:category/>
</cp:coreProperties>
</file>